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966D" w14:textId="77777777" w:rsidR="00726B20" w:rsidRDefault="00402C8F">
      <w:pPr>
        <w:jc w:val="center"/>
      </w:pPr>
      <w:r>
        <w:rPr>
          <w:b/>
          <w:sz w:val="32"/>
        </w:rPr>
        <w:t>Vzorový formulář pro odstoupení od smlouvy</w:t>
      </w:r>
    </w:p>
    <w:p w14:paraId="2917C437" w14:textId="77777777" w:rsidR="00726B20" w:rsidRDefault="00402C8F">
      <w:pPr>
        <w:jc w:val="center"/>
      </w:pPr>
      <w:r>
        <w:t>(vyplňte tento formulář a pošlete jej zpět pouze v případě, že chcete odstoupit od smlouvy)</w:t>
      </w:r>
    </w:p>
    <w:p w14:paraId="0FCF4C0C" w14:textId="77777777" w:rsidR="00726B20" w:rsidRDefault="00726B20"/>
    <w:p w14:paraId="1EA52893" w14:textId="77777777" w:rsidR="00726B20" w:rsidRDefault="00402C8F">
      <w:r>
        <w:rPr>
          <w:b/>
          <w:sz w:val="28"/>
        </w:rPr>
        <w:t>Oznámení o odstoupení od smlouvy</w:t>
      </w:r>
    </w:p>
    <w:p w14:paraId="41125C6E" w14:textId="77777777" w:rsidR="00726B20" w:rsidRDefault="00402C8F">
      <w:r>
        <w:t>Zboží můžete zaslat na adresu:</w:t>
      </w:r>
    </w:p>
    <w:p w14:paraId="7870B74F" w14:textId="77777777" w:rsidR="00726B20" w:rsidRDefault="00402C8F">
      <w:r>
        <w:t>Divoký býk - Reklamační oddělení</w:t>
      </w:r>
      <w:r>
        <w:br/>
        <w:t>Provozní sklad</w:t>
      </w:r>
      <w:r>
        <w:br/>
        <w:t>Přemyslovců 76/43</w:t>
      </w:r>
      <w:r>
        <w:br/>
        <w:t>709 00 Ostrava - Mariánské Hory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726B20" w14:paraId="520A0FF5" w14:textId="77777777">
        <w:tc>
          <w:tcPr>
            <w:tcW w:w="5270" w:type="dxa"/>
          </w:tcPr>
          <w:p w14:paraId="17353941" w14:textId="77777777" w:rsidR="00726B20" w:rsidRDefault="00402C8F">
            <w:r>
              <w:rPr>
                <w:b/>
              </w:rPr>
              <w:t>Oznamuji, že tímto odstupuji od smlouvy o nákupu tohoto zboží: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________________________________________</w:t>
            </w:r>
          </w:p>
        </w:tc>
        <w:tc>
          <w:tcPr>
            <w:tcW w:w="5270" w:type="dxa"/>
          </w:tcPr>
          <w:p w14:paraId="6FE22749" w14:textId="77777777" w:rsidR="00726B20" w:rsidRDefault="00402C8F">
            <w:r>
              <w:rPr>
                <w:b/>
              </w:rPr>
              <w:t>Datum: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________________________________________</w:t>
            </w:r>
          </w:p>
        </w:tc>
      </w:tr>
      <w:tr w:rsidR="00726B20" w14:paraId="3242F229" w14:textId="77777777">
        <w:tc>
          <w:tcPr>
            <w:tcW w:w="5270" w:type="dxa"/>
          </w:tcPr>
          <w:p w14:paraId="67130E55" w14:textId="77777777" w:rsidR="00726B20" w:rsidRDefault="00402C8F">
            <w:r>
              <w:rPr>
                <w:b/>
              </w:rPr>
              <w:t>Jméno a příjmení kupujícího spotřebitele: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________________________________________</w:t>
            </w:r>
          </w:p>
        </w:tc>
        <w:tc>
          <w:tcPr>
            <w:tcW w:w="5270" w:type="dxa"/>
          </w:tcPr>
          <w:p w14:paraId="6119B509" w14:textId="77777777" w:rsidR="00726B20" w:rsidRDefault="00402C8F">
            <w:r>
              <w:rPr>
                <w:b/>
              </w:rPr>
              <w:t>Datum objednání zboží: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________________________________________</w:t>
            </w:r>
          </w:p>
        </w:tc>
      </w:tr>
      <w:tr w:rsidR="00726B20" w14:paraId="4D85BAE0" w14:textId="77777777">
        <w:tc>
          <w:tcPr>
            <w:tcW w:w="5270" w:type="dxa"/>
          </w:tcPr>
          <w:p w14:paraId="4D50EB35" w14:textId="77777777" w:rsidR="00726B20" w:rsidRDefault="00402C8F">
            <w:r>
              <w:rPr>
                <w:b/>
              </w:rPr>
              <w:t>Adresa kupujícího spotřebitele: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________________________________________</w:t>
            </w:r>
          </w:p>
        </w:tc>
        <w:tc>
          <w:tcPr>
            <w:tcW w:w="5270" w:type="dxa"/>
          </w:tcPr>
          <w:p w14:paraId="345C21B4" w14:textId="77777777" w:rsidR="00726B20" w:rsidRDefault="00402C8F">
            <w:r>
              <w:rPr>
                <w:b/>
              </w:rPr>
              <w:t>Číslo prodejního dokladu: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________________________________________</w:t>
            </w:r>
          </w:p>
        </w:tc>
      </w:tr>
      <w:tr w:rsidR="00726B20" w14:paraId="1D241AF7" w14:textId="77777777">
        <w:tc>
          <w:tcPr>
            <w:tcW w:w="5270" w:type="dxa"/>
          </w:tcPr>
          <w:p w14:paraId="1E5EFDF7" w14:textId="77777777" w:rsidR="00726B20" w:rsidRDefault="00402C8F">
            <w:r>
              <w:rPr>
                <w:b/>
              </w:rPr>
              <w:t>Kupní cena má být vrácena bezhotovostním převodem na bankovní účet číslo: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________________________________________</w:t>
            </w:r>
          </w:p>
        </w:tc>
        <w:tc>
          <w:tcPr>
            <w:tcW w:w="5270" w:type="dxa"/>
          </w:tcPr>
          <w:p w14:paraId="3D41B75C" w14:textId="77777777" w:rsidR="00726B20" w:rsidRDefault="00402C8F">
            <w:r>
              <w:rPr>
                <w:b/>
              </w:rPr>
              <w:t>Číslo objednávky: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________________________________________</w:t>
            </w:r>
          </w:p>
        </w:tc>
      </w:tr>
    </w:tbl>
    <w:p w14:paraId="0D2B47B5" w14:textId="77777777" w:rsidR="00726B20" w:rsidRDefault="00726B20"/>
    <w:p w14:paraId="506A934A" w14:textId="77777777" w:rsidR="00726B20" w:rsidRDefault="00402C8F">
      <w:r>
        <w:rPr>
          <w:b/>
        </w:rPr>
        <w:t xml:space="preserve">Podpis kupujícího spotřebitele </w:t>
      </w:r>
      <w:r>
        <w:t>(pouze pokud je tento formulář zasílán v listinné podobě):</w:t>
      </w:r>
    </w:p>
    <w:p w14:paraId="23A161FD" w14:textId="77777777" w:rsidR="00726B20" w:rsidRDefault="00402C8F">
      <w:r>
        <w:br/>
      </w:r>
      <w:r>
        <w:br/>
        <w:t>________________________________________</w:t>
      </w:r>
    </w:p>
    <w:p w14:paraId="0138F42A" w14:textId="77777777" w:rsidR="00726B20" w:rsidRDefault="00402C8F">
      <w:r>
        <w:br/>
      </w:r>
    </w:p>
    <w:p w14:paraId="00FBAD27" w14:textId="6E3EFB7A" w:rsidR="00726B20" w:rsidRDefault="00402C8F">
      <w:pPr>
        <w:jc w:val="center"/>
      </w:pPr>
      <w:r>
        <w:t xml:space="preserve">Kontakt: tel.: </w:t>
      </w:r>
      <w:r w:rsidR="001F38CC">
        <w:t>720 773 210</w:t>
      </w:r>
      <w:r>
        <w:t>; e-mail: info@divokybyk.cz, IČ: 26818761, Přemyslovců 76/43, 709 00, Ostrava</w:t>
      </w:r>
    </w:p>
    <w:sectPr w:rsidR="00726B20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1157486">
    <w:abstractNumId w:val="8"/>
  </w:num>
  <w:num w:numId="2" w16cid:durableId="1425344570">
    <w:abstractNumId w:val="6"/>
  </w:num>
  <w:num w:numId="3" w16cid:durableId="1308588036">
    <w:abstractNumId w:val="5"/>
  </w:num>
  <w:num w:numId="4" w16cid:durableId="144976347">
    <w:abstractNumId w:val="4"/>
  </w:num>
  <w:num w:numId="5" w16cid:durableId="1768651105">
    <w:abstractNumId w:val="7"/>
  </w:num>
  <w:num w:numId="6" w16cid:durableId="1967274876">
    <w:abstractNumId w:val="3"/>
  </w:num>
  <w:num w:numId="7" w16cid:durableId="1375614022">
    <w:abstractNumId w:val="2"/>
  </w:num>
  <w:num w:numId="8" w16cid:durableId="869300711">
    <w:abstractNumId w:val="1"/>
  </w:num>
  <w:num w:numId="9" w16cid:durableId="84046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E6A87"/>
    <w:rsid w:val="001F38CC"/>
    <w:rsid w:val="0029639D"/>
    <w:rsid w:val="00305A8A"/>
    <w:rsid w:val="00326F90"/>
    <w:rsid w:val="00402C8F"/>
    <w:rsid w:val="00726B20"/>
    <w:rsid w:val="00AA1D8D"/>
    <w:rsid w:val="00B47730"/>
    <w:rsid w:val="00CB0664"/>
    <w:rsid w:val="00F61554"/>
    <w:rsid w:val="00FA50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DA3454"/>
  <w14:defaultImageDpi w14:val="300"/>
  <w15:docId w15:val="{B2BEB6A2-79E6-4C7D-AC6A-6F2822FD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Eduard Grňa</cp:lastModifiedBy>
  <cp:revision>2</cp:revision>
  <dcterms:created xsi:type="dcterms:W3CDTF">2026-05-21T10:38:00Z</dcterms:created>
  <dcterms:modified xsi:type="dcterms:W3CDTF">2026-05-21T10:38:00Z</dcterms:modified>
  <cp:category/>
</cp:coreProperties>
</file>